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AC4C5" w14:textId="77777777" w:rsidR="00092FDB" w:rsidRDefault="00092FDB" w:rsidP="0019681C">
      <w:pPr>
        <w:spacing w:after="240"/>
        <w:ind w:firstLine="720"/>
        <w:jc w:val="center"/>
        <w:rPr>
          <w:rFonts w:ascii="Times New Roman" w:eastAsia="Times New Roman" w:hAnsi="Times New Roman"/>
          <w:b/>
          <w:bCs/>
          <w:sz w:val="28"/>
          <w:lang w:val="pt-BR"/>
        </w:rPr>
      </w:pPr>
      <w:bookmarkStart w:id="0" w:name="_GoBack"/>
      <w:bookmarkEnd w:id="0"/>
    </w:p>
    <w:p w14:paraId="2A9314EC" w14:textId="6AA13BED" w:rsidR="00092FDB" w:rsidRDefault="00092FDB" w:rsidP="00092FDB">
      <w:pPr>
        <w:spacing w:after="240"/>
        <w:rPr>
          <w:rFonts w:ascii="Times New Roman" w:eastAsia="Times New Roman" w:hAnsi="Times New Roman"/>
          <w:b/>
          <w:bCs/>
          <w:sz w:val="28"/>
          <w:lang w:val="pt-BR"/>
        </w:rPr>
      </w:pPr>
      <w:r>
        <w:rPr>
          <w:rFonts w:ascii="Times New Roman" w:eastAsia="Times New Roman" w:hAnsi="Times New Roman"/>
          <w:b/>
          <w:bCs/>
          <w:noProof/>
          <w:sz w:val="28"/>
          <w:lang w:val="pt-BR" w:eastAsia="pt-BR"/>
        </w:rPr>
        <w:drawing>
          <wp:inline distT="0" distB="0" distL="0" distR="0" wp14:anchorId="4684D122" wp14:editId="47438651">
            <wp:extent cx="5756910" cy="789305"/>
            <wp:effectExtent l="0" t="0" r="0" b="0"/>
            <wp:docPr id="2127735040" name="Imagem 2" descr="Uma imagem contendo 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735040" name="Imagem 2" descr="Uma imagem contendo Texto&#10;&#10;O conteúdo gerado por IA pode estar incorre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79698" w14:textId="77777777" w:rsidR="00092FDB" w:rsidRDefault="00092FDB" w:rsidP="00092FDB">
      <w:pPr>
        <w:spacing w:after="240"/>
        <w:ind w:left="360"/>
        <w:jc w:val="center"/>
        <w:rPr>
          <w:rFonts w:ascii="Times New Roman" w:eastAsia="Times New Roman" w:hAnsi="Times New Roman"/>
          <w:b/>
          <w:sz w:val="28"/>
          <w:lang w:val="pt-BR"/>
        </w:rPr>
      </w:pPr>
    </w:p>
    <w:p w14:paraId="481CC713" w14:textId="77777777" w:rsidR="00092FDB" w:rsidRDefault="00092FDB" w:rsidP="00092FDB">
      <w:pPr>
        <w:spacing w:after="240"/>
        <w:ind w:left="360"/>
        <w:jc w:val="center"/>
        <w:rPr>
          <w:rFonts w:ascii="Times New Roman" w:eastAsia="Times New Roman" w:hAnsi="Times New Roman"/>
          <w:b/>
          <w:sz w:val="28"/>
          <w:lang w:val="pt-BR"/>
        </w:rPr>
      </w:pPr>
    </w:p>
    <w:p w14:paraId="7559CA10" w14:textId="77777777" w:rsidR="00092FDB" w:rsidRDefault="00092FDB" w:rsidP="00092FDB">
      <w:pPr>
        <w:spacing w:after="240"/>
        <w:ind w:left="360"/>
        <w:jc w:val="center"/>
        <w:rPr>
          <w:rFonts w:ascii="Times New Roman" w:eastAsia="Times New Roman" w:hAnsi="Times New Roman"/>
          <w:b/>
          <w:sz w:val="28"/>
          <w:lang w:val="pt-BR"/>
        </w:rPr>
      </w:pPr>
    </w:p>
    <w:p w14:paraId="595776A2" w14:textId="77777777" w:rsidR="00092FDB" w:rsidRDefault="00092FDB" w:rsidP="00092FDB">
      <w:pPr>
        <w:spacing w:after="240"/>
        <w:jc w:val="center"/>
        <w:rPr>
          <w:rFonts w:ascii="Times New Roman" w:eastAsia="Times New Roman" w:hAnsi="Times New Roman"/>
          <w:b/>
          <w:sz w:val="28"/>
          <w:lang w:val="pt-BR"/>
        </w:rPr>
      </w:pPr>
    </w:p>
    <w:p w14:paraId="1C981F01" w14:textId="77777777" w:rsidR="00092FDB" w:rsidRPr="0019681C" w:rsidRDefault="00092FDB" w:rsidP="00092FDB">
      <w:pPr>
        <w:spacing w:after="240"/>
        <w:jc w:val="center"/>
        <w:rPr>
          <w:lang w:val="pt-BR"/>
        </w:rPr>
      </w:pPr>
      <w:r w:rsidRPr="0019681C">
        <w:rPr>
          <w:rFonts w:ascii="Times New Roman" w:eastAsia="Times New Roman" w:hAnsi="Times New Roman"/>
          <w:b/>
          <w:sz w:val="28"/>
          <w:lang w:val="pt-BR"/>
        </w:rPr>
        <w:t>TÍTULO DO PROJETO DE PESQUISA</w:t>
      </w:r>
    </w:p>
    <w:p w14:paraId="3EFBC0C1" w14:textId="77777777" w:rsidR="00092FDB" w:rsidRDefault="00092FDB" w:rsidP="00092FDB">
      <w:pPr>
        <w:spacing w:after="240"/>
        <w:jc w:val="center"/>
        <w:rPr>
          <w:rFonts w:ascii="Times New Roman" w:eastAsia="Times New Roman" w:hAnsi="Times New Roman"/>
          <w:b/>
          <w:sz w:val="28"/>
          <w:lang w:val="pt-BR"/>
        </w:rPr>
      </w:pPr>
    </w:p>
    <w:p w14:paraId="79524BB5" w14:textId="77777777" w:rsidR="00092FDB" w:rsidRDefault="00092FDB" w:rsidP="00092FDB">
      <w:pPr>
        <w:spacing w:after="240"/>
        <w:jc w:val="center"/>
        <w:rPr>
          <w:rFonts w:ascii="Times New Roman" w:eastAsia="Times New Roman" w:hAnsi="Times New Roman"/>
          <w:b/>
          <w:sz w:val="28"/>
          <w:lang w:val="pt-BR"/>
        </w:rPr>
      </w:pPr>
    </w:p>
    <w:p w14:paraId="6AE1EC78" w14:textId="37A5D697" w:rsidR="0019681C" w:rsidRPr="0019681C" w:rsidRDefault="0019681C" w:rsidP="00092FDB">
      <w:pPr>
        <w:spacing w:after="240"/>
        <w:jc w:val="center"/>
        <w:rPr>
          <w:rFonts w:ascii="Times New Roman" w:eastAsia="Times New Roman" w:hAnsi="Times New Roman"/>
          <w:b/>
          <w:sz w:val="28"/>
          <w:lang w:val="pt-BR"/>
        </w:rPr>
      </w:pPr>
      <w:r w:rsidRPr="0019681C">
        <w:rPr>
          <w:rFonts w:ascii="Times New Roman" w:eastAsia="Times New Roman" w:hAnsi="Times New Roman"/>
          <w:b/>
          <w:sz w:val="28"/>
          <w:lang w:val="pt-BR"/>
        </w:rPr>
        <w:t>Nome do</w:t>
      </w:r>
      <w:r w:rsidR="00092FDB">
        <w:rPr>
          <w:rFonts w:ascii="Times New Roman" w:eastAsia="Times New Roman" w:hAnsi="Times New Roman"/>
          <w:b/>
          <w:sz w:val="28"/>
          <w:lang w:val="pt-BR"/>
        </w:rPr>
        <w:t>(a)</w:t>
      </w:r>
      <w:r w:rsidRPr="0019681C">
        <w:rPr>
          <w:rFonts w:ascii="Times New Roman" w:eastAsia="Times New Roman" w:hAnsi="Times New Roman"/>
          <w:b/>
          <w:sz w:val="28"/>
          <w:lang w:val="pt-BR"/>
        </w:rPr>
        <w:t xml:space="preserve"> autor</w:t>
      </w:r>
      <w:r w:rsidR="00092FDB">
        <w:rPr>
          <w:rFonts w:ascii="Times New Roman" w:eastAsia="Times New Roman" w:hAnsi="Times New Roman"/>
          <w:b/>
          <w:sz w:val="28"/>
          <w:lang w:val="pt-BR"/>
        </w:rPr>
        <w:t>(a)</w:t>
      </w:r>
    </w:p>
    <w:p w14:paraId="0556F678" w14:textId="77777777" w:rsidR="00092FDB" w:rsidRDefault="00092FDB" w:rsidP="00092FDB">
      <w:pPr>
        <w:spacing w:after="240"/>
        <w:jc w:val="center"/>
        <w:rPr>
          <w:rFonts w:ascii="Times New Roman" w:eastAsia="Times New Roman" w:hAnsi="Times New Roman"/>
          <w:b/>
          <w:sz w:val="28"/>
          <w:lang w:val="pt-BR"/>
        </w:rPr>
      </w:pPr>
    </w:p>
    <w:p w14:paraId="72A3F6BE" w14:textId="77777777" w:rsidR="00092FDB" w:rsidRDefault="00092FDB" w:rsidP="00092FDB">
      <w:pPr>
        <w:spacing w:after="240"/>
        <w:jc w:val="center"/>
        <w:rPr>
          <w:rFonts w:ascii="Times New Roman" w:eastAsia="Times New Roman" w:hAnsi="Times New Roman"/>
          <w:b/>
          <w:sz w:val="28"/>
          <w:lang w:val="pt-BR"/>
        </w:rPr>
      </w:pPr>
    </w:p>
    <w:p w14:paraId="66E47CF5" w14:textId="77777777" w:rsidR="00092FDB" w:rsidRDefault="00092FDB" w:rsidP="00092FDB">
      <w:pPr>
        <w:spacing w:after="240"/>
        <w:jc w:val="center"/>
        <w:rPr>
          <w:rFonts w:ascii="Times New Roman" w:eastAsia="Times New Roman" w:hAnsi="Times New Roman"/>
          <w:b/>
          <w:sz w:val="28"/>
          <w:lang w:val="pt-BR"/>
        </w:rPr>
      </w:pPr>
    </w:p>
    <w:p w14:paraId="560F6A2A" w14:textId="77777777" w:rsidR="00092FDB" w:rsidRDefault="00092FDB" w:rsidP="00092FDB">
      <w:pPr>
        <w:spacing w:after="240"/>
        <w:jc w:val="center"/>
        <w:rPr>
          <w:rFonts w:ascii="Times New Roman" w:eastAsia="Times New Roman" w:hAnsi="Times New Roman"/>
          <w:b/>
          <w:sz w:val="28"/>
          <w:lang w:val="pt-BR"/>
        </w:rPr>
      </w:pPr>
    </w:p>
    <w:p w14:paraId="52329801" w14:textId="77777777" w:rsidR="00092FDB" w:rsidRDefault="00092FDB" w:rsidP="00092FDB">
      <w:pPr>
        <w:spacing w:after="240"/>
        <w:jc w:val="center"/>
        <w:rPr>
          <w:rFonts w:ascii="Times New Roman" w:eastAsia="Times New Roman" w:hAnsi="Times New Roman"/>
          <w:b/>
          <w:sz w:val="28"/>
          <w:lang w:val="pt-BR"/>
        </w:rPr>
      </w:pPr>
    </w:p>
    <w:p w14:paraId="28041CF8" w14:textId="77777777" w:rsidR="00092FDB" w:rsidRDefault="00092FDB" w:rsidP="00092FDB">
      <w:pPr>
        <w:spacing w:after="240"/>
        <w:jc w:val="center"/>
        <w:rPr>
          <w:rFonts w:ascii="Times New Roman" w:eastAsia="Times New Roman" w:hAnsi="Times New Roman"/>
          <w:b/>
          <w:sz w:val="28"/>
          <w:lang w:val="pt-BR"/>
        </w:rPr>
      </w:pPr>
    </w:p>
    <w:p w14:paraId="408B774F" w14:textId="77777777" w:rsidR="00092FDB" w:rsidRDefault="00092FDB" w:rsidP="00092FDB">
      <w:pPr>
        <w:spacing w:after="240"/>
        <w:jc w:val="center"/>
        <w:rPr>
          <w:rFonts w:ascii="Times New Roman" w:eastAsia="Times New Roman" w:hAnsi="Times New Roman"/>
          <w:b/>
          <w:sz w:val="28"/>
          <w:lang w:val="pt-BR"/>
        </w:rPr>
      </w:pPr>
    </w:p>
    <w:p w14:paraId="07A9806F" w14:textId="77777777" w:rsidR="00092FDB" w:rsidRDefault="00092FDB" w:rsidP="00092FDB">
      <w:pPr>
        <w:spacing w:after="240"/>
        <w:jc w:val="center"/>
        <w:rPr>
          <w:rFonts w:ascii="Times New Roman" w:eastAsia="Times New Roman" w:hAnsi="Times New Roman"/>
          <w:b/>
          <w:sz w:val="28"/>
          <w:lang w:val="pt-BR"/>
        </w:rPr>
      </w:pPr>
    </w:p>
    <w:p w14:paraId="768E3093" w14:textId="77777777" w:rsidR="00092FDB" w:rsidRDefault="00092FDB" w:rsidP="00092FDB">
      <w:pPr>
        <w:spacing w:after="240"/>
        <w:jc w:val="center"/>
        <w:rPr>
          <w:rFonts w:ascii="Times New Roman" w:eastAsia="Times New Roman" w:hAnsi="Times New Roman"/>
          <w:b/>
          <w:sz w:val="28"/>
          <w:lang w:val="pt-BR"/>
        </w:rPr>
      </w:pPr>
    </w:p>
    <w:p w14:paraId="4E04B098" w14:textId="77777777" w:rsidR="00092FDB" w:rsidRDefault="0019681C" w:rsidP="00092FDB">
      <w:pPr>
        <w:spacing w:after="240"/>
        <w:jc w:val="center"/>
        <w:rPr>
          <w:rFonts w:ascii="Times New Roman" w:eastAsia="Times New Roman" w:hAnsi="Times New Roman"/>
          <w:b/>
          <w:sz w:val="28"/>
          <w:lang w:val="pt-BR"/>
        </w:rPr>
      </w:pPr>
      <w:r w:rsidRPr="0019681C">
        <w:rPr>
          <w:rFonts w:ascii="Times New Roman" w:eastAsia="Times New Roman" w:hAnsi="Times New Roman"/>
          <w:b/>
          <w:sz w:val="28"/>
          <w:lang w:val="pt-BR"/>
        </w:rPr>
        <w:t>Local e data</w:t>
      </w:r>
    </w:p>
    <w:p w14:paraId="3843372A" w14:textId="78E04003" w:rsidR="00092FDB" w:rsidRDefault="00092FDB" w:rsidP="00092FDB">
      <w:pPr>
        <w:spacing w:after="240"/>
        <w:jc w:val="center"/>
        <w:rPr>
          <w:rFonts w:ascii="Times New Roman" w:eastAsia="Times New Roman" w:hAnsi="Times New Roman"/>
          <w:b/>
          <w:sz w:val="28"/>
          <w:lang w:val="pt-BR"/>
        </w:rPr>
      </w:pPr>
      <w:r>
        <w:rPr>
          <w:rFonts w:ascii="Times New Roman" w:eastAsia="Times New Roman" w:hAnsi="Times New Roman"/>
          <w:b/>
          <w:sz w:val="28"/>
          <w:lang w:val="pt-BR"/>
        </w:rPr>
        <w:br w:type="page"/>
      </w:r>
    </w:p>
    <w:p w14:paraId="52440CA0" w14:textId="6D4E72F8" w:rsidR="0019681C" w:rsidRDefault="009C6534" w:rsidP="009C6534">
      <w:pPr>
        <w:spacing w:after="240"/>
        <w:jc w:val="center"/>
        <w:rPr>
          <w:rFonts w:ascii="Times New Roman" w:eastAsia="Times New Roman" w:hAnsi="Times New Roman"/>
          <w:b/>
          <w:sz w:val="28"/>
          <w:lang w:val="pt-BR"/>
        </w:rPr>
      </w:pPr>
      <w:r w:rsidRPr="0019681C">
        <w:rPr>
          <w:rFonts w:ascii="Times New Roman" w:eastAsia="Times New Roman" w:hAnsi="Times New Roman"/>
          <w:b/>
          <w:sz w:val="28"/>
          <w:lang w:val="pt-BR"/>
        </w:rPr>
        <w:lastRenderedPageBreak/>
        <w:t>TÍTULO DO PROJETO DE PESQUISA</w:t>
      </w:r>
    </w:p>
    <w:p w14:paraId="36E2154B" w14:textId="77777777" w:rsidR="009C6534" w:rsidRPr="009C6534" w:rsidRDefault="009C6534" w:rsidP="009C6534">
      <w:pPr>
        <w:spacing w:after="240"/>
        <w:jc w:val="both"/>
        <w:rPr>
          <w:rFonts w:ascii="Times New Roman" w:eastAsia="Times New Roman" w:hAnsi="Times New Roman"/>
          <w:b/>
          <w:sz w:val="24"/>
          <w:lang w:val="pt-BR"/>
        </w:rPr>
      </w:pPr>
    </w:p>
    <w:p w14:paraId="2EA61F0D" w14:textId="2BE7A707" w:rsidR="009C6534" w:rsidRPr="009C6534" w:rsidRDefault="009C6534" w:rsidP="009C6534">
      <w:pPr>
        <w:spacing w:after="240"/>
        <w:jc w:val="both"/>
        <w:rPr>
          <w:rFonts w:ascii="Times New Roman" w:eastAsia="Times New Roman" w:hAnsi="Times New Roman"/>
          <w:b/>
          <w:sz w:val="24"/>
          <w:lang w:val="pt-BR"/>
        </w:rPr>
      </w:pPr>
      <w:r w:rsidRPr="009C6534">
        <w:rPr>
          <w:rFonts w:ascii="Times New Roman" w:eastAsia="Times New Roman" w:hAnsi="Times New Roman"/>
          <w:b/>
          <w:sz w:val="24"/>
          <w:lang w:val="pt-BR"/>
        </w:rPr>
        <w:t>RESUMO</w:t>
      </w:r>
    </w:p>
    <w:p w14:paraId="157F450A" w14:textId="77777777" w:rsidR="009C6534" w:rsidRDefault="009C6534" w:rsidP="009C6534">
      <w:pPr>
        <w:spacing w:after="240"/>
        <w:jc w:val="both"/>
        <w:rPr>
          <w:rFonts w:ascii="Times New Roman" w:eastAsia="Times New Roman" w:hAnsi="Times New Roman"/>
          <w:b/>
          <w:sz w:val="24"/>
          <w:lang w:val="pt-BR"/>
        </w:rPr>
      </w:pPr>
    </w:p>
    <w:p w14:paraId="0D1EC6F8" w14:textId="5BB1E250" w:rsidR="00154DA6" w:rsidRPr="0019681C" w:rsidRDefault="00AC711F" w:rsidP="009C6534">
      <w:pPr>
        <w:spacing w:after="240"/>
        <w:jc w:val="both"/>
        <w:rPr>
          <w:lang w:val="pt-BR"/>
        </w:rPr>
      </w:pPr>
      <w:r w:rsidRPr="0019681C">
        <w:rPr>
          <w:rFonts w:ascii="Times New Roman" w:eastAsia="Times New Roman" w:hAnsi="Times New Roman"/>
          <w:b/>
          <w:sz w:val="24"/>
          <w:lang w:val="pt-BR"/>
        </w:rPr>
        <w:t>1 INTRODUÇÃO</w:t>
      </w:r>
    </w:p>
    <w:p w14:paraId="70C3BF21" w14:textId="77777777" w:rsidR="00154DA6" w:rsidRPr="0019681C" w:rsidRDefault="00AC711F" w:rsidP="009C6534">
      <w:pPr>
        <w:spacing w:after="240"/>
        <w:jc w:val="both"/>
        <w:rPr>
          <w:lang w:val="pt-BR"/>
        </w:rPr>
      </w:pPr>
      <w:r w:rsidRPr="0019681C">
        <w:rPr>
          <w:rFonts w:ascii="Times New Roman" w:eastAsia="Times New Roman" w:hAnsi="Times New Roman"/>
          <w:sz w:val="24"/>
          <w:lang w:val="pt-BR"/>
        </w:rPr>
        <w:t>[Texto da introdução]</w:t>
      </w:r>
    </w:p>
    <w:p w14:paraId="290AD23A" w14:textId="77777777" w:rsidR="009C6534" w:rsidRDefault="009C6534" w:rsidP="009C6534">
      <w:pPr>
        <w:spacing w:after="240"/>
        <w:jc w:val="both"/>
        <w:rPr>
          <w:rFonts w:ascii="Times New Roman" w:eastAsia="Times New Roman" w:hAnsi="Times New Roman"/>
          <w:b/>
          <w:sz w:val="24"/>
          <w:lang w:val="pt-BR"/>
        </w:rPr>
      </w:pPr>
    </w:p>
    <w:p w14:paraId="2088472E" w14:textId="26410FE0" w:rsidR="00154DA6" w:rsidRPr="0019681C" w:rsidRDefault="00AC711F" w:rsidP="009C6534">
      <w:pPr>
        <w:spacing w:after="240"/>
        <w:jc w:val="both"/>
        <w:rPr>
          <w:lang w:val="pt-BR"/>
        </w:rPr>
      </w:pPr>
      <w:r w:rsidRPr="0019681C">
        <w:rPr>
          <w:rFonts w:ascii="Times New Roman" w:eastAsia="Times New Roman" w:hAnsi="Times New Roman"/>
          <w:b/>
          <w:sz w:val="24"/>
          <w:lang w:val="pt-BR"/>
        </w:rPr>
        <w:t>2 PROBLEMA DE PESQUISA</w:t>
      </w:r>
    </w:p>
    <w:p w14:paraId="271F82A9" w14:textId="77777777" w:rsidR="00154DA6" w:rsidRPr="0019681C" w:rsidRDefault="00AC711F" w:rsidP="009C6534">
      <w:pPr>
        <w:spacing w:after="240"/>
        <w:jc w:val="both"/>
        <w:rPr>
          <w:lang w:val="pt-BR"/>
        </w:rPr>
      </w:pPr>
      <w:r w:rsidRPr="0019681C">
        <w:rPr>
          <w:rFonts w:ascii="Times New Roman" w:eastAsia="Times New Roman" w:hAnsi="Times New Roman"/>
          <w:sz w:val="24"/>
          <w:lang w:val="pt-BR"/>
        </w:rPr>
        <w:t>[Formulação clara da pergunta de pesquisa]</w:t>
      </w:r>
    </w:p>
    <w:p w14:paraId="0772728E" w14:textId="77777777" w:rsidR="009C6534" w:rsidRDefault="009C6534" w:rsidP="009C6534">
      <w:pPr>
        <w:spacing w:after="240"/>
        <w:jc w:val="both"/>
        <w:rPr>
          <w:rFonts w:ascii="Times New Roman" w:eastAsia="Times New Roman" w:hAnsi="Times New Roman"/>
          <w:b/>
          <w:sz w:val="24"/>
          <w:lang w:val="pt-BR"/>
        </w:rPr>
      </w:pPr>
    </w:p>
    <w:p w14:paraId="7EE443CA" w14:textId="1F2FCA59" w:rsidR="00154DA6" w:rsidRPr="0019681C" w:rsidRDefault="00AC711F" w:rsidP="009C6534">
      <w:pPr>
        <w:spacing w:after="240"/>
        <w:jc w:val="both"/>
        <w:rPr>
          <w:lang w:val="pt-BR"/>
        </w:rPr>
      </w:pPr>
      <w:r w:rsidRPr="0019681C">
        <w:rPr>
          <w:rFonts w:ascii="Times New Roman" w:eastAsia="Times New Roman" w:hAnsi="Times New Roman"/>
          <w:b/>
          <w:sz w:val="24"/>
          <w:lang w:val="pt-BR"/>
        </w:rPr>
        <w:t>3 OBJETIVOS</w:t>
      </w:r>
    </w:p>
    <w:p w14:paraId="160997A5" w14:textId="77777777" w:rsidR="00154DA6" w:rsidRPr="0019681C" w:rsidRDefault="00AC711F" w:rsidP="009C6534">
      <w:pPr>
        <w:spacing w:after="240"/>
        <w:jc w:val="both"/>
        <w:rPr>
          <w:lang w:val="pt-BR"/>
        </w:rPr>
      </w:pPr>
      <w:r w:rsidRPr="0019681C">
        <w:rPr>
          <w:rFonts w:ascii="Times New Roman" w:eastAsia="Times New Roman" w:hAnsi="Times New Roman"/>
          <w:b/>
          <w:sz w:val="24"/>
          <w:lang w:val="pt-BR"/>
        </w:rPr>
        <w:t>3.1 Geral</w:t>
      </w:r>
    </w:p>
    <w:p w14:paraId="090B40C7" w14:textId="77777777" w:rsidR="00154DA6" w:rsidRPr="0019681C" w:rsidRDefault="00AC711F" w:rsidP="009C6534">
      <w:pPr>
        <w:spacing w:after="240"/>
        <w:jc w:val="both"/>
        <w:rPr>
          <w:lang w:val="pt-BR"/>
        </w:rPr>
      </w:pPr>
      <w:r w:rsidRPr="0019681C">
        <w:rPr>
          <w:rFonts w:ascii="Times New Roman" w:eastAsia="Times New Roman" w:hAnsi="Times New Roman"/>
          <w:sz w:val="24"/>
          <w:lang w:val="pt-BR"/>
        </w:rPr>
        <w:t>[Objetivo principal]</w:t>
      </w:r>
    </w:p>
    <w:p w14:paraId="0FC0CFBD" w14:textId="77777777" w:rsidR="00154DA6" w:rsidRPr="0019681C" w:rsidRDefault="00AC711F" w:rsidP="009C6534">
      <w:pPr>
        <w:spacing w:after="240"/>
        <w:jc w:val="both"/>
        <w:rPr>
          <w:lang w:val="pt-BR"/>
        </w:rPr>
      </w:pPr>
      <w:r w:rsidRPr="0019681C">
        <w:rPr>
          <w:rFonts w:ascii="Times New Roman" w:eastAsia="Times New Roman" w:hAnsi="Times New Roman"/>
          <w:b/>
          <w:sz w:val="24"/>
          <w:lang w:val="pt-BR"/>
        </w:rPr>
        <w:t>3.2 Específicos</w:t>
      </w:r>
    </w:p>
    <w:p w14:paraId="72EE3709" w14:textId="4CA16A3B" w:rsidR="00154DA6" w:rsidRPr="0019681C" w:rsidRDefault="00AC711F" w:rsidP="009C6534">
      <w:pPr>
        <w:spacing w:after="240"/>
        <w:jc w:val="both"/>
        <w:rPr>
          <w:lang w:val="pt-BR"/>
        </w:rPr>
      </w:pPr>
      <w:r w:rsidRPr="0019681C">
        <w:rPr>
          <w:rFonts w:ascii="Times New Roman" w:eastAsia="Times New Roman" w:hAnsi="Times New Roman"/>
          <w:sz w:val="24"/>
          <w:lang w:val="pt-BR"/>
        </w:rPr>
        <w:t>[Objetivos secundários]</w:t>
      </w:r>
    </w:p>
    <w:p w14:paraId="5C0A52E7" w14:textId="77777777" w:rsidR="009C6534" w:rsidRDefault="009C6534" w:rsidP="009C6534">
      <w:pPr>
        <w:spacing w:after="240"/>
        <w:jc w:val="both"/>
        <w:rPr>
          <w:rFonts w:ascii="Times New Roman" w:eastAsia="Times New Roman" w:hAnsi="Times New Roman"/>
          <w:b/>
          <w:sz w:val="24"/>
          <w:lang w:val="pt-BR"/>
        </w:rPr>
      </w:pPr>
    </w:p>
    <w:p w14:paraId="37C24902" w14:textId="181440E5" w:rsidR="00154DA6" w:rsidRPr="0019681C" w:rsidRDefault="00AC711F" w:rsidP="009C6534">
      <w:pPr>
        <w:spacing w:after="240"/>
        <w:jc w:val="both"/>
        <w:rPr>
          <w:lang w:val="pt-BR"/>
        </w:rPr>
      </w:pPr>
      <w:r w:rsidRPr="0019681C">
        <w:rPr>
          <w:rFonts w:ascii="Times New Roman" w:eastAsia="Times New Roman" w:hAnsi="Times New Roman"/>
          <w:b/>
          <w:sz w:val="24"/>
          <w:lang w:val="pt-BR"/>
        </w:rPr>
        <w:t>4 JUSTIFICATIVA</w:t>
      </w:r>
    </w:p>
    <w:p w14:paraId="3377AB91" w14:textId="77777777" w:rsidR="00154DA6" w:rsidRPr="0019681C" w:rsidRDefault="00AC711F" w:rsidP="009C6534">
      <w:pPr>
        <w:spacing w:after="240"/>
        <w:jc w:val="both"/>
        <w:rPr>
          <w:lang w:val="pt-BR"/>
        </w:rPr>
      </w:pPr>
      <w:r w:rsidRPr="0019681C">
        <w:rPr>
          <w:rFonts w:ascii="Times New Roman" w:eastAsia="Times New Roman" w:hAnsi="Times New Roman"/>
          <w:sz w:val="24"/>
          <w:lang w:val="pt-BR"/>
        </w:rPr>
        <w:t>[Importância do estudo]</w:t>
      </w:r>
    </w:p>
    <w:p w14:paraId="196E4D5D" w14:textId="77777777" w:rsidR="009C6534" w:rsidRDefault="009C6534" w:rsidP="009C6534">
      <w:pPr>
        <w:spacing w:after="240"/>
        <w:jc w:val="both"/>
        <w:rPr>
          <w:rFonts w:ascii="Times New Roman" w:eastAsia="Times New Roman" w:hAnsi="Times New Roman"/>
          <w:b/>
          <w:sz w:val="24"/>
          <w:lang w:val="pt-BR"/>
        </w:rPr>
      </w:pPr>
    </w:p>
    <w:p w14:paraId="10FDAB5A" w14:textId="131B4D39" w:rsidR="00154DA6" w:rsidRPr="0019681C" w:rsidRDefault="00AC711F" w:rsidP="009C6534">
      <w:pPr>
        <w:spacing w:after="240"/>
        <w:jc w:val="both"/>
        <w:rPr>
          <w:lang w:val="pt-BR"/>
        </w:rPr>
      </w:pPr>
      <w:r w:rsidRPr="0019681C">
        <w:rPr>
          <w:rFonts w:ascii="Times New Roman" w:eastAsia="Times New Roman" w:hAnsi="Times New Roman"/>
          <w:b/>
          <w:sz w:val="24"/>
          <w:lang w:val="pt-BR"/>
        </w:rPr>
        <w:t>5 FUNDAMENTAÇÃO TEÓRICA</w:t>
      </w:r>
    </w:p>
    <w:p w14:paraId="6EA34EB8" w14:textId="77777777" w:rsidR="00154DA6" w:rsidRPr="0019681C" w:rsidRDefault="00AC711F" w:rsidP="009C6534">
      <w:pPr>
        <w:spacing w:after="240"/>
        <w:jc w:val="both"/>
        <w:rPr>
          <w:lang w:val="pt-BR"/>
        </w:rPr>
      </w:pPr>
      <w:r w:rsidRPr="0019681C">
        <w:rPr>
          <w:rFonts w:ascii="Times New Roman" w:eastAsia="Times New Roman" w:hAnsi="Times New Roman"/>
          <w:sz w:val="24"/>
          <w:lang w:val="pt-BR"/>
        </w:rPr>
        <w:t>[Referencial teórico principal]</w:t>
      </w:r>
    </w:p>
    <w:p w14:paraId="4497036A" w14:textId="77777777" w:rsidR="009C6534" w:rsidRDefault="009C6534" w:rsidP="009C6534">
      <w:pPr>
        <w:spacing w:after="240"/>
        <w:jc w:val="both"/>
        <w:rPr>
          <w:rFonts w:ascii="Times New Roman" w:eastAsia="Times New Roman" w:hAnsi="Times New Roman"/>
          <w:b/>
          <w:sz w:val="24"/>
          <w:lang w:val="pt-BR"/>
        </w:rPr>
      </w:pPr>
    </w:p>
    <w:p w14:paraId="0A0FDD70" w14:textId="379AB177" w:rsidR="00154DA6" w:rsidRPr="0019681C" w:rsidRDefault="00AC711F" w:rsidP="009C6534">
      <w:pPr>
        <w:spacing w:after="240"/>
        <w:jc w:val="both"/>
        <w:rPr>
          <w:lang w:val="pt-BR"/>
        </w:rPr>
      </w:pPr>
      <w:r w:rsidRPr="0019681C">
        <w:rPr>
          <w:rFonts w:ascii="Times New Roman" w:eastAsia="Times New Roman" w:hAnsi="Times New Roman"/>
          <w:b/>
          <w:sz w:val="24"/>
          <w:lang w:val="pt-BR"/>
        </w:rPr>
        <w:t>6 METODOLOGIA</w:t>
      </w:r>
    </w:p>
    <w:p w14:paraId="1DAEB714" w14:textId="77777777" w:rsidR="00154DA6" w:rsidRPr="0019681C" w:rsidRDefault="00AC711F" w:rsidP="009C6534">
      <w:pPr>
        <w:spacing w:after="240"/>
        <w:jc w:val="both"/>
        <w:rPr>
          <w:lang w:val="pt-BR"/>
        </w:rPr>
      </w:pPr>
      <w:r w:rsidRPr="0019681C">
        <w:rPr>
          <w:rFonts w:ascii="Times New Roman" w:eastAsia="Times New Roman" w:hAnsi="Times New Roman"/>
          <w:sz w:val="24"/>
          <w:lang w:val="pt-BR"/>
        </w:rPr>
        <w:t xml:space="preserve">[Tipo de </w:t>
      </w:r>
      <w:r w:rsidRPr="0019681C">
        <w:rPr>
          <w:rFonts w:ascii="Times New Roman" w:eastAsia="Times New Roman" w:hAnsi="Times New Roman"/>
          <w:sz w:val="24"/>
          <w:lang w:val="pt-BR"/>
        </w:rPr>
        <w:t>pesquisa, técnicas, fontes etc.]</w:t>
      </w:r>
    </w:p>
    <w:p w14:paraId="4ADC4A4B" w14:textId="77777777" w:rsidR="009C6534" w:rsidRDefault="009C6534" w:rsidP="009C6534">
      <w:pPr>
        <w:spacing w:after="240"/>
        <w:jc w:val="both"/>
        <w:rPr>
          <w:rFonts w:ascii="Times New Roman" w:eastAsia="Times New Roman" w:hAnsi="Times New Roman"/>
          <w:b/>
          <w:sz w:val="24"/>
          <w:lang w:val="pt-BR"/>
        </w:rPr>
      </w:pPr>
    </w:p>
    <w:p w14:paraId="52B2463E" w14:textId="706AC389" w:rsidR="00154DA6" w:rsidRPr="0019681C" w:rsidRDefault="00AC711F" w:rsidP="009C6534">
      <w:pPr>
        <w:spacing w:after="240"/>
        <w:jc w:val="both"/>
        <w:rPr>
          <w:lang w:val="pt-BR"/>
        </w:rPr>
      </w:pPr>
      <w:r w:rsidRPr="0019681C">
        <w:rPr>
          <w:rFonts w:ascii="Times New Roman" w:eastAsia="Times New Roman" w:hAnsi="Times New Roman"/>
          <w:b/>
          <w:sz w:val="24"/>
          <w:lang w:val="pt-BR"/>
        </w:rPr>
        <w:lastRenderedPageBreak/>
        <w:t>7 CRONOGRAMA</w:t>
      </w:r>
    </w:p>
    <w:p w14:paraId="1C3D9969" w14:textId="77777777" w:rsidR="00154DA6" w:rsidRPr="0019681C" w:rsidRDefault="00AC711F" w:rsidP="009C6534">
      <w:pPr>
        <w:spacing w:after="240"/>
        <w:jc w:val="both"/>
        <w:rPr>
          <w:lang w:val="pt-BR"/>
        </w:rPr>
      </w:pPr>
      <w:r w:rsidRPr="0019681C">
        <w:rPr>
          <w:rFonts w:ascii="Times New Roman" w:eastAsia="Times New Roman" w:hAnsi="Times New Roman"/>
          <w:sz w:val="24"/>
          <w:lang w:val="pt-BR"/>
        </w:rPr>
        <w:t>[Tabela ou descrição do cronograma]</w:t>
      </w:r>
    </w:p>
    <w:p w14:paraId="23D8A96D" w14:textId="77777777" w:rsidR="009C6534" w:rsidRDefault="009C6534" w:rsidP="009C6534">
      <w:pPr>
        <w:spacing w:after="240"/>
        <w:jc w:val="both"/>
        <w:rPr>
          <w:rFonts w:ascii="Times New Roman" w:eastAsia="Times New Roman" w:hAnsi="Times New Roman"/>
          <w:b/>
          <w:sz w:val="24"/>
        </w:rPr>
      </w:pPr>
    </w:p>
    <w:p w14:paraId="0232FF4E" w14:textId="001AEBE7" w:rsidR="00154DA6" w:rsidRDefault="00AC711F" w:rsidP="009C6534">
      <w:pPr>
        <w:spacing w:after="240"/>
        <w:jc w:val="both"/>
      </w:pPr>
      <w:r>
        <w:rPr>
          <w:rFonts w:ascii="Times New Roman" w:eastAsia="Times New Roman" w:hAnsi="Times New Roman"/>
          <w:b/>
          <w:sz w:val="24"/>
        </w:rPr>
        <w:t>8 REFERÊNCIAS</w:t>
      </w:r>
    </w:p>
    <w:p w14:paraId="7979029D" w14:textId="593FE093" w:rsidR="00154DA6" w:rsidRDefault="00AC711F" w:rsidP="009C6534">
      <w:pPr>
        <w:spacing w:after="240"/>
        <w:jc w:val="both"/>
      </w:pPr>
      <w:r>
        <w:rPr>
          <w:rFonts w:ascii="Times New Roman" w:eastAsia="Times New Roman" w:hAnsi="Times New Roman"/>
          <w:sz w:val="24"/>
        </w:rPr>
        <w:t>[</w:t>
      </w:r>
      <w:r w:rsidR="0019681C">
        <w:rPr>
          <w:rFonts w:ascii="Times New Roman" w:eastAsia="Times New Roman" w:hAnsi="Times New Roman"/>
          <w:sz w:val="24"/>
        </w:rPr>
        <w:t>Conforme ABNT</w:t>
      </w:r>
      <w:r>
        <w:rPr>
          <w:rFonts w:ascii="Times New Roman" w:eastAsia="Times New Roman" w:hAnsi="Times New Roman"/>
          <w:sz w:val="24"/>
        </w:rPr>
        <w:t>]</w:t>
      </w:r>
    </w:p>
    <w:sectPr w:rsidR="00154DA6" w:rsidSect="00092FDB">
      <w:pgSz w:w="11907" w:h="16840" w:code="9"/>
      <w:pgMar w:top="1701" w:right="1140" w:bottom="1140" w:left="1701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1C133" w14:textId="77777777" w:rsidR="00AC711F" w:rsidRDefault="00AC711F" w:rsidP="00092FDB">
      <w:pPr>
        <w:spacing w:after="0" w:line="240" w:lineRule="auto"/>
      </w:pPr>
      <w:r>
        <w:separator/>
      </w:r>
    </w:p>
  </w:endnote>
  <w:endnote w:type="continuationSeparator" w:id="0">
    <w:p w14:paraId="58ABB238" w14:textId="77777777" w:rsidR="00AC711F" w:rsidRDefault="00AC711F" w:rsidP="0009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C51D5" w14:textId="77777777" w:rsidR="00AC711F" w:rsidRDefault="00AC711F" w:rsidP="00092FDB">
      <w:pPr>
        <w:spacing w:after="0" w:line="240" w:lineRule="auto"/>
      </w:pPr>
      <w:r>
        <w:separator/>
      </w:r>
    </w:p>
  </w:footnote>
  <w:footnote w:type="continuationSeparator" w:id="0">
    <w:p w14:paraId="77925697" w14:textId="77777777" w:rsidR="00AC711F" w:rsidRDefault="00AC711F" w:rsidP="00092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6AB6C1F"/>
    <w:multiLevelType w:val="multilevel"/>
    <w:tmpl w:val="6416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27C3B"/>
    <w:rsid w:val="00034616"/>
    <w:rsid w:val="0006063C"/>
    <w:rsid w:val="00092FDB"/>
    <w:rsid w:val="00143A78"/>
    <w:rsid w:val="0015074B"/>
    <w:rsid w:val="00154DA6"/>
    <w:rsid w:val="0019681C"/>
    <w:rsid w:val="0029639D"/>
    <w:rsid w:val="00326F90"/>
    <w:rsid w:val="007E26DB"/>
    <w:rsid w:val="009C6534"/>
    <w:rsid w:val="00AA1D8D"/>
    <w:rsid w:val="00AC2A81"/>
    <w:rsid w:val="00AC711F"/>
    <w:rsid w:val="00B47730"/>
    <w:rsid w:val="00CB0664"/>
    <w:rsid w:val="00CC1E9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10AA79"/>
  <w14:defaultImageDpi w14:val="330"/>
  <w15:docId w15:val="{77784B79-6D75-4BB4-A894-713CFC1A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2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082770-3A71-483D-AA26-5F0E47BD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2025-05-05T14:36:00Z</dcterms:created>
  <dcterms:modified xsi:type="dcterms:W3CDTF">2025-05-05T14:36:00Z</dcterms:modified>
  <cp:category/>
</cp:coreProperties>
</file>